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碳酸盐岩储层  层序地层格架中的成岩作用和孔隙演化</w:t>
      </w:r>
    </w:p>
    <w:p>
      <w:r>
        <w:rPr>
          <w:rFonts w:ascii="宋体" w:hAnsi="宋体" w:eastAsia="宋体"/>
          <w:sz w:val="24"/>
        </w:rPr>
        <w:t>克莱德 H.莫尔（C.H.Moore）著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碳酸盐岩储层  层序地层格架中的成岩作用和孔隙演化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克莱德 H.莫尔（C.H.Moore）著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本书出售、求购地址：https://www.jiaokey.com/book/detail/12067581.html</w:t>
      </w:r>
    </w:p>
    <w:p>
      <w:r>
        <w:t>更多相关图书推荐：https://www.jiaokey.com</w:t>
      </w:r>
    </w:p>
    <w:p>
      <w:r>
        <w:t>克莱德 H.莫尔（C.H.Moore）著 其他作品：https://www.jiaokey.com/tag/克莱德 H.莫尔（C.H.Moore）著.html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关键词搜索：https://www.jiaokey.com/tag/碳酸盐岩储层  层序地层格架中的成岩作用和孔隙演化.html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