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常考高中英语语法手册  最新版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常考高中英语语法手册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本书出售、求购地址：https://www.jiaokey.com/book/detail/12067570.html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关键词搜索：https://www.jiaokey.com/tag/常考高中英语语法手册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