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书名：花草布置我的家</w:t>
      </w:r>
    </w:p>
    <w:p>
      <w:r>
        <w:t>作者：廖雁昭主编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花草布置我的家 评论地址：https://www.jiaokey.com/book/detail/12067560.html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