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荷包里的单人床  张小娴小说精选集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荷包里的单人床  张小娴小说精选集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本书出售、求购地址：https://www.jiaokey.com/book/detail/12067555.html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关键词搜索：https://www.jiaokey.com/tag/荷包里的单人床  张小娴小说精选集.html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