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作者：张孝理总主编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经济应用数学 评论地址：https://www.jiaokey.com/book/detail/12067513.html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