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书名：合阴阳素女经养性延命录  全文注音版</w:t>
      </w:r>
    </w:p>
    <w:p>
      <w:r>
        <w:t>作者：（已佚）马王堆帛书整理小组，（清）叶德辉，（梁）陶弘景著</w:t>
      </w:r>
    </w:p>
    <w:p>
      <w:r>
        <w:t>出版社：长春:时代文艺出版社,2008.07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合阴阳素女经养性延命录  全文注音版 评论地址：https://www.jiaokey.com/book/detail/12067481.html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