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 全文注音版  41  梵网经·阿弥陀经·无量寿经</w:t>
      </w:r>
    </w:p>
    <w:p>
      <w:r>
        <w:t>作者：（后秦）鸠摩罗什译</w:t>
      </w:r>
    </w:p>
    <w:p>
      <w:r>
        <w:t>出版社：长春:时代文艺出版社,2008.07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中国古代文化全阅读  全文注音版  41  梵网经·阿弥陀经·无量寿经 评论地址：https://www.jiaokey.com/book/detail/12067477.html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