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基于逆向物流的企业资源计划系统基本理论与应用研究</w:t>
      </w:r>
    </w:p>
    <w:p>
      <w:r>
        <w:rPr>
          <w:rFonts w:ascii="宋体" w:hAnsi="宋体" w:eastAsia="宋体"/>
          <w:sz w:val="24"/>
        </w:rPr>
        <w:t>庄玉良著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基于逆向物流的企业资源计划系统基本理论与应用研究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企业管理-资源管理-计算机管理系统-企业管理-资源管理-计算机管理系统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本书出售、求购地址：https://www.jiaokey.com/book/detail/12067450.html</w:t>
      </w:r>
    </w:p>
    <w:p>
      <w:r>
        <w:t>更多相关图书推荐：https://www.jiaokey.com</w:t>
      </w:r>
    </w:p>
    <w:p>
      <w:r>
        <w:t>庄玉良著 其他作品：https://www.jiaokey.com/tag/庄玉良著.html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关键词搜索：https://www.jiaokey.com/tag/企业管理-资源管理-计算机管理系统-企业管理-资源管理-计算机管理系统.html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