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心理教育的智慧  写给广大中小学教师</w:t>
      </w:r>
    </w:p>
    <w:p>
      <w:r>
        <w:rPr>
          <w:rFonts w:ascii="宋体" w:hAnsi="宋体" w:eastAsia="宋体"/>
          <w:sz w:val="24"/>
        </w:rPr>
        <w:t>王聿泼著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心理教育的智慧  写给广大中小学教师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王聿泼著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本书出售、求购地址：https://www.jiaokey.com/book/detail/12067433.html</w:t>
      </w:r>
    </w:p>
    <w:p>
      <w:r>
        <w:t>更多相关图书推荐：https://www.jiaokey.com</w:t>
      </w:r>
    </w:p>
    <w:p>
      <w:r>
        <w:t>王聿泼著 其他作品：https://www.jiaokey.com/tag/王聿泼著.html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关键词搜索：https://www.jiaokey.com/tag/心理教育的智慧  写给广大中小学教师.html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