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书名：临床护理操作问答：护理学专业执业护士护师技术资格考试习题集辅导资料</w:t>
      </w:r>
    </w:p>
    <w:p>
      <w:r>
        <w:t>作者：杨木兰，王小玲，冯章伶等主编</w:t>
      </w:r>
    </w:p>
    <w:p>
      <w:r>
        <w:t>出版社：太原：山西科学技术出版社</w:t>
      </w:r>
    </w:p>
    <w:p>
      <w:r>
        <w:t>出版日期：2009.01</w:t>
      </w:r>
    </w:p>
    <w:p>
      <w:r>
        <w:t>总页数：167</w:t>
      </w:r>
    </w:p>
    <w:p>
      <w:r>
        <w:t>更多请访问教客网: www.jiaokey.com</w:t>
      </w:r>
    </w:p>
    <w:p>
      <w:r>
        <w:t>临床护理操作问答：护理学专业执业护士护师技术资格考试习题集辅导资料 评论地址：https://www.jiaokey.com/book/detail/12067404.html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