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书名：武当太乙神剑门真宗</w:t>
      </w:r>
    </w:p>
    <w:p>
      <w:r>
        <w:t>作者：关亨九著，张桂生编</w:t>
      </w:r>
    </w:p>
    <w:p>
      <w:r>
        <w:t>出版社：太原：山西科学技术出版社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武当太乙神剑门真宗 评论地址：https://www.jiaokey.com/book/detail/12067400.html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