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书名：行健斋随笔  唐豪太极少林考</w:t>
      </w:r>
    </w:p>
    <w:p>
      <w:r>
        <w:t>作者：唐豪著</w:t>
      </w:r>
    </w:p>
    <w:p>
      <w:r>
        <w:t>出版社：太原:山西科学技术出版社,2008.01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行健斋随笔  唐豪太极少林考 评论地址：https://www.jiaokey.com/book/detail/12067398.html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