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最佳儿童文学读本  小学卷  永远的布谷鸟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最佳儿童文学读本  小学卷  永远的布谷鸟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本书出售、求购地址：https://www.jiaokey.com/book/detail/12067377.html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关键词搜索：https://www.jiaokey.com/tag/最佳儿童文学读本  小学卷  永远的布谷鸟.html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