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最佳儿童文学读本  小学卷  为我唱首歌吧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最佳儿童文学读本  小学卷  为我唱首歌吧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本书出售、求购地址：https://www.jiaokey.com/book/detail/12067375.html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关键词搜索：https://www.jiaokey.com/tag/最佳儿童文学读本  小学卷  为我唱首歌吧.html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