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</w:t>
      </w:r>
    </w:p>
    <w:p>
      <w:r>
        <w:rPr>
          <w:rFonts w:ascii="宋体" w:hAnsi="宋体" w:eastAsia="宋体"/>
          <w:sz w:val="24"/>
        </w:rPr>
        <w:t>潘学模，吕先锫，饶洁主编；蒋小林，唐敏，马松青，文智勇副主编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潘学模，吕先锫，饶洁主编；蒋小林，唐敏，马松青，文智勇副主编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本书出售、求购地址：https://www.jiaokey.com/book/detail/12067352.html</w:t>
      </w:r>
    </w:p>
    <w:p>
      <w:r>
        <w:t>更多相关图书推荐：https://www.jiaokey.com</w:t>
      </w:r>
    </w:p>
    <w:p>
      <w:r>
        <w:t>潘学模，吕先锫，饶洁主编；蒋小林，唐敏，马松青，文智勇副主编 其他作品：https://www.jiaokey.com/tag/潘学模，吕先锫，饶洁主编；蒋小林，唐敏，马松青，文智勇副主编.html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关键词搜索：https://www.jiaokey.com/tag/资产评估学.html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