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书名：引进与调适  中国近代职业补习教育发展研究</w:t>
      </w:r>
    </w:p>
    <w:p>
      <w:r>
        <w:t>作者：汪光华著</w:t>
      </w:r>
    </w:p>
    <w:p>
      <w:r>
        <w:t>出版社：南昌：江西教育出版社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引进与调适  中国近代职业补习教育发展研究 评论地址：https://www.jiaokey.com/book/detail/12067340.html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