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中国样本-对重庆和成都建设“全国统筹城乡综合配套改革试验区”的思考</w:t>
      </w:r>
    </w:p>
    <w:p>
      <w:r>
        <w:rPr>
          <w:rFonts w:ascii="宋体" w:hAnsi="宋体" w:eastAsia="宋体"/>
          <w:sz w:val="24"/>
        </w:rPr>
        <w:t>李杰，周松著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中国样本-对重庆和成都建设“全国统筹城乡综合配套改革试验区”的思考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本书出售、求购地址：https://www.jiaokey.com/book/detail/12067322.html</w:t>
      </w:r>
    </w:p>
    <w:p>
      <w:r>
        <w:t>更多相关图书推荐：https://www.jiaokey.com</w:t>
      </w:r>
    </w:p>
    <w:p>
      <w:r>
        <w:t>李杰，周松著 其他作品：https://www.jiaokey.com/tag/李杰，周松著.html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关键词搜索：https://www.jiaokey.com/tag/中国样本-对重庆和成都建设“全国统筹城乡综合配套改革试验区”的思考.html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