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书名：应用文写作教程</w:t>
      </w:r>
    </w:p>
    <w:p>
      <w:r>
        <w:t>作者：裴合作，胡建民主编</w:t>
      </w:r>
    </w:p>
    <w:p>
      <w:r>
        <w:t>出版社：郑州：大象出版社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应用文写作教程 评论地址：https://www.jiaokey.com/book/detail/12067305.html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