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高分辨率层序地层学在油田开发中的应用  以濮城油田为例</w:t>
      </w:r>
    </w:p>
    <w:p>
      <w:r>
        <w:rPr>
          <w:rFonts w:ascii="宋体" w:hAnsi="宋体" w:eastAsia="宋体"/>
          <w:sz w:val="24"/>
        </w:rPr>
        <w:t>尹太举，张昌民，尹艳树著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高分辨率层序地层学在油田开发中的应用  以濮城油田为例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尹太举，张昌民，尹艳树著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本书出售、求购地址：https://www.jiaokey.com/book/detail/12067291.html</w:t>
      </w:r>
    </w:p>
    <w:p>
      <w:r>
        <w:t>更多相关图书推荐：https://www.jiaokey.com</w:t>
      </w:r>
    </w:p>
    <w:p>
      <w:r>
        <w:t>尹太举，张昌民，尹艳树著 其他作品：https://www.jiaokey.com/tag/尹太举，张昌民，尹艳树著.html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关键词搜索：https://www.jiaokey.com/tag/高分辨率层序地层学在油田开发中的应用  以濮城油田为例.html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