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习惯也是生产力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习惯也是生产力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本书出售、求购地址：https://www.jiaokey.com/book/detail/12067271.html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关键词搜索：https://www.jiaokey.com/tag/习惯也是生产力.html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