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爱在中国  汶川大地震灾后服务亲历故事</w:t>
      </w:r>
    </w:p>
    <w:p>
      <w:r>
        <w:rPr>
          <w:rFonts w:ascii="宋体" w:hAnsi="宋体" w:eastAsia="宋体"/>
          <w:sz w:val="24"/>
        </w:rPr>
        <w:t>谭建光著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爱在中国  汶川大地震灾后服务亲历故事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本书出售、求购地址：https://www.jiaokey.com/book/detail/12067268.html</w:t>
      </w:r>
    </w:p>
    <w:p>
      <w:r>
        <w:t>更多相关图书推荐：https://www.jiaokey.com</w:t>
      </w:r>
    </w:p>
    <w:p>
      <w:r>
        <w:t>谭建光著 其他作品：https://www.jiaokey.com/tag/谭建光著.html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关键词搜索：https://www.jiaokey.com/tag/爱在中国  汶川大地震灾后服务亲历故事.html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