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改变世界的人文大师们  从笛卡尔到赤格尔的西方思想史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改变世界的人文大师们  从笛卡尔到赤格尔的西方思想史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本书出售、求购地址：https://www.jiaokey.com/book/detail/12067265.html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关键词搜索：https://www.jiaokey.com/tag/改变世界的人文大师们  从笛卡尔到赤格尔的西方思想史.html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