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服务业日本语  英·中·日三国语言对照  饭店篇</w:t>
      </w:r>
    </w:p>
    <w:p>
      <w:r>
        <w:rPr>
          <w:rFonts w:ascii="宋体" w:hAnsi="宋体" w:eastAsia="宋体"/>
          <w:sz w:val="24"/>
        </w:rPr>
        <w:t>日航文化教育公司（Jal Academy）编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服务业日本语  英·中·日三国语言对照  饭店篇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日航文化教育公司（Jal Academy）编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本书出售、求购地址：https://www.jiaokey.com/book/detail/12067200.html</w:t>
      </w:r>
    </w:p>
    <w:p>
      <w:r>
        <w:t>更多相关图书推荐：https://www.jiaokey.com</w:t>
      </w:r>
    </w:p>
    <w:p>
      <w:r>
        <w:t>日航文化教育公司（Jal Academy）编 其他作品：https://www.jiaokey.com/tag/日航文化教育公司（Jal Academy）编.html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关键词搜索：https://www.jiaokey.com/tag/服务业日本语  英·中·日三国语言对照  饭店篇.html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