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书名：日本商务  现代日本企业是如何经营的  中文版</w:t>
      </w:r>
    </w:p>
    <w:p>
      <w:r>
        <w:t>作者：三和元主编</w:t>
      </w:r>
    </w:p>
    <w:p>
      <w:r>
        <w:t>出版社：天津：南开大学出版社</w:t>
      </w:r>
    </w:p>
    <w:p>
      <w:r>
        <w:t>出版日期：2008.04</w:t>
      </w:r>
    </w:p>
    <w:p>
      <w:r>
        <w:t>总页数：217</w:t>
      </w:r>
    </w:p>
    <w:p>
      <w:r>
        <w:t>更多请访问教客网: www.jiaokey.com</w:t>
      </w:r>
    </w:p>
    <w:p>
      <w:r>
        <w:t>日本商务  现代日本企业是如何经营的  中文版 评论地址：https://www.jiaokey.com/book/detail/12067192.html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