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中国广播收听年鉴  2008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中国广播收听年鉴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本书出售、求购地址：https://www.jiaokey.com/book/detail/12067155.html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关键词搜索：https://www.jiaokey.com/tag/中国广播收听年鉴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