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 Studio 7音乐制作从入门到精通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 Studio 7音乐制作从入门到精通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本书出售、求购地址：https://www.jiaokey.com/book/detail/12067138.html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 Studio 7音乐制作从入门到精通.html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