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数据库系统开发教程：基于SQL Server 2005+VB学习与上机实验指导</w:t>
      </w:r>
    </w:p>
    <w:p>
      <w:r>
        <w:rPr>
          <w:rFonts w:ascii="宋体" w:hAnsi="宋体" w:eastAsia="宋体"/>
          <w:sz w:val="24"/>
        </w:rPr>
        <w:t>李春葆，赵丙秀，张牧编著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数据库系统开发教程：基于SQL Server 2005+VB学习与上机实验指导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李春葆，赵丙秀，张牧编著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本书出售、求购地址：https://www.jiaokey.com/book/detail/12067135.html</w:t>
      </w:r>
    </w:p>
    <w:p>
      <w:r>
        <w:t>更多相关图书推荐：https://www.jiaokey.com</w:t>
      </w:r>
    </w:p>
    <w:p>
      <w:r>
        <w:t>李春葆，赵丙秀，张牧编著 其他作品：https://www.jiaokey.com/tag/李春葆，赵丙秀，张牧编著.html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关键词搜索：https://www.jiaokey.com/tag/数据库系统开发教程：基于SQL Server 2005+VB学习与上机实验指导.html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