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Pro/ENGINEER野火版4.0中文版 工程图制作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Pro/ENGINEER野火版4.0中文版 工程图制作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本书出售、求购地址：https://www.jiaokey.com/book/detail/12067119.html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关键词搜索：https://www.jiaokey.com/tag/Pro/ENGINEER野火版4.0中文版 工程图制作.html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