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四 蛇沼鬼城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四 蛇沼鬼城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本书出售、求购地址：https://www.jiaokey.com/book/detail/12067092.html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关键词搜索：https://www.jiaokey.com/tag/盗墓笔记  四 蛇沼鬼城.html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