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书名：李陵传奇  倾城倾国</w:t>
      </w:r>
    </w:p>
    <w:p>
      <w:r>
        <w:t>作者：贾涤非著</w:t>
      </w:r>
    </w:p>
    <w:p>
      <w:r>
        <w:t>出版社：北京:新星出版社,2008.11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李陵传奇  倾城倾国 评论地址：https://www.jiaokey.com/book/detail/12067086.html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