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邪气凛然  4  越南，不是天堂</w:t>
      </w:r>
    </w:p>
    <w:p>
      <w:r>
        <w:rPr>
          <w:rFonts w:ascii="宋体" w:hAnsi="宋体" w:eastAsia="宋体"/>
          <w:sz w:val="24"/>
        </w:rPr>
        <w:t>跳舞著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邪气凛然  4  越南，不是天堂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跳舞著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本书出售、求购地址：https://www.jiaokey.com/book/detail/12067071.html</w:t>
      </w:r>
    </w:p>
    <w:p>
      <w:r>
        <w:t>更多相关图书推荐：https://www.jiaokey.com</w:t>
      </w:r>
    </w:p>
    <w:p>
      <w:r>
        <w:t>跳舞著 其他作品：https://www.jiaokey.com/tag/跳舞著.html</w:t>
      </w:r>
    </w:p>
    <w:p>
      <w:r>
        <w:t>珠海:珠海出版社,2008.09 出版图书：https://www.jiaokey.com/tag/珠海:珠海出版社,2008.09.html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