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5  火拼温哥华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5  火拼温哥华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本书出售、求购地址：https://www.jiaokey.com/book/detail/12067069.html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