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李嘉诚经营才略与决策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李嘉诚经营才略与决策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本书出售、求购地址：https://www.jiaokey.com/book/detail/12067031.html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关键词搜索：https://www.jiaokey.com/tag/李嘉诚经营才略与决策.html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