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书名：罗马吐火兽，原名，伊特鲁里亚怪兽</w:t>
      </w:r>
    </w:p>
    <w:p>
      <w:r>
        <w:t>作者：（澳）琳恩·汉弥尔顿著</w:t>
      </w:r>
    </w:p>
    <w:p>
      <w:r>
        <w:t>出版社：北京:新世界出版社,2008.11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罗马吐火兽，原名，伊特鲁里亚怪兽 评论地址：https://www.jiaokey.com/book/detail/12067013.html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