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生死转型：金融巨变下的生存发展之道</w:t>
      </w:r>
    </w:p>
    <w:p>
      <w:r>
        <w:rPr>
          <w:rFonts w:ascii="宋体" w:hAnsi="宋体" w:eastAsia="宋体"/>
          <w:sz w:val="24"/>
        </w:rPr>
        <w:t>彭志强，陈勇，王湘云著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生死转型：金融巨变下的生存发展之道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彭志强，陈勇，王湘云著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本书出售、求购地址：https://www.jiaokey.com/book/detail/12067000.html</w:t>
      </w:r>
    </w:p>
    <w:p>
      <w:r>
        <w:t>更多相关图书推荐：https://www.jiaokey.com</w:t>
      </w:r>
    </w:p>
    <w:p>
      <w:r>
        <w:t>彭志强，陈勇，王湘云著 其他作品：https://www.jiaokey.com/tag/彭志强，陈勇，王湘云著.html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关键词搜索：https://www.jiaokey.com/tag/生死转型：金融巨变下的生存发展之道.html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