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花样·飞轮海</w:t>
      </w:r>
    </w:p>
    <w:p>
      <w:r>
        <w:rPr>
          <w:rFonts w:ascii="宋体" w:hAnsi="宋体" w:eastAsia="宋体"/>
          <w:sz w:val="24"/>
        </w:rPr>
        <w:t>雨竹撰稿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69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花样·飞轮海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雨竹撰稿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流行歌曲-演员-生平事迹-中国-现代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本书出售、求购地址：https://www.jiaokey.com/book/detail/12066973.html</w:t>
      </w:r>
    </w:p>
    <w:p>
      <w:r>
        <w:t>更多相关图书推荐：https://www.jiaokey.com</w:t>
      </w:r>
    </w:p>
    <w:p>
      <w:r>
        <w:t>雨竹撰稿 其他作品：https://www.jiaokey.com/tag/雨竹撰稿.html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关键词搜索：https://www.jiaokey.com/tag/流行歌曲-演员-生平事迹-中国-现代.html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