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姹紫嫣红客逍遥</w:t>
      </w:r>
    </w:p>
    <w:p>
      <w:r>
        <w:rPr>
          <w:rFonts w:ascii="宋体" w:hAnsi="宋体" w:eastAsia="宋体"/>
          <w:sz w:val="24"/>
        </w:rPr>
        <w:t>司空破晓作品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6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姹紫嫣红客逍遥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司空破晓作品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本书出售、求购地址：https://www.jiaokey.com/book/detail/12066969.html</w:t>
      </w:r>
    </w:p>
    <w:p>
      <w:r>
        <w:t>更多相关图书推荐：https://www.jiaokey.com</w:t>
      </w:r>
    </w:p>
    <w:p>
      <w:r>
        <w:t>司空破晓作品 其他作品：https://www.jiaokey.com/tag/司空破晓作品.html</w:t>
      </w:r>
    </w:p>
    <w:p>
      <w:r>
        <w:t>珠海:珠海出版社,2008.10 出版图书：https://www.jiaokey.com/tag/珠海:珠海出版社,2008.10.html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