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战略中心型组织：平衡计分卡的致胜方略</w:t>
      </w:r>
    </w:p>
    <w:p>
      <w:r>
        <w:rPr>
          <w:rFonts w:ascii="宋体" w:hAnsi="宋体" w:eastAsia="宋体"/>
          <w:sz w:val="24"/>
        </w:rPr>
        <w:t>（美）卡普兰，（美）诺顿著，上海博意门咨询有限公司译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战略中心型组织：平衡计分卡的致胜方略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（美）卡普兰，（美）诺顿著，上海博意门咨询有限公司译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本书出售、求购地址：https://www.jiaokey.com/book/detail/12066961.html</w:t>
      </w:r>
    </w:p>
    <w:p>
      <w:r>
        <w:t>更多相关图书推荐：https://www.jiaokey.com</w:t>
      </w:r>
    </w:p>
    <w:p>
      <w:r>
        <w:t>（美）卡普兰，（美）诺顿著，上海博意门咨询有限公司译 其他作品：https://www.jiaokey.com/tag/（美）卡普兰，（美）诺顿著，上海博意门咨询有限公司译.html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关键词搜索：https://www.jiaokey.com/tag/战略中心型组织：平衡计分卡的致胜方略.html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