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录用公务员考试指导用书  2009精解版  申论专项突破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录用公务员考试指导用书  2009精解版  申论专项突破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本书出售、求购地址：https://www.jiaokey.com/book/detail/12066928.html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关键词搜索：https://www.jiaokey.com/tag/录用公务员考试指导用书  2009精解版  申论专项突破.html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