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管人红皮书：领导者唱红脸必须掌握的  39  招</w:t>
      </w:r>
    </w:p>
    <w:p>
      <w:r>
        <w:rPr>
          <w:rFonts w:ascii="宋体" w:hAnsi="宋体" w:eastAsia="宋体"/>
          <w:sz w:val="24"/>
        </w:rPr>
        <w:t>李国泰编著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69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管人红皮书：领导者唱红脸必须掌握的  39  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企业管理：人事管理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本书出售、求购地址：https://www.jiaokey.com/book/detail/12066900.html</w:t>
      </w:r>
    </w:p>
    <w:p>
      <w:r>
        <w:t>更多相关图书推荐：https://www.jiaokey.com</w:t>
      </w:r>
    </w:p>
    <w:p>
      <w:r>
        <w:t>李国泰编著 其他作品：https://www.jiaokey.com/tag/李国泰编著.html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关键词搜索：https://www.jiaokey.com/tag/企业管理：人事管理.html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