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关于岁月的隐秘情事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关于岁月的隐秘情事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本书出售、求购地址：https://www.jiaokey.com/book/detail/12066840.html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关键词搜索：https://www.jiaokey.com/tag/关于岁月的隐秘情事.html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