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商务日语实战口语900句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商务日语实战口语900句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本书出售、求购地址：https://www.jiaokey.com/book/detail/12066835.html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关键词搜索：https://www.jiaokey.com/tag/商务日语实战口语900句.html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