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中考作文热点题库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中考作文热点题库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本书出售、求购地址：https://www.jiaokey.com/book/detail/12066821.html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关键词搜索：https://www.jiaokey.com/tag/中考作文热点题库.html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