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大玩主之地殇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大玩主之地殇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本书出售、求购地址：https://www.jiaokey.com/book/detail/12066791.html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关键词搜索：https://www.jiaokey.com/tag/大玩主之地殇.html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