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有一种智慧叫低头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有一种智慧叫低头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本书出售、求购地址：https://www.jiaokey.com/book/detail/12066773.html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关键词搜索：https://www.jiaokey.com/tag/有一种智慧叫低头.html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