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又见夕阳红  钢琴演奏中老年人喜爱的歌  五线谱版</w:t>
      </w:r>
    </w:p>
    <w:p>
      <w:r>
        <w:rPr>
          <w:rFonts w:ascii="宋体" w:hAnsi="宋体" w:eastAsia="宋体"/>
          <w:sz w:val="24"/>
        </w:rPr>
        <w:t>许乐飞编配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又见夕阳红  钢琴演奏中老年人喜爱的歌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本书出售、求购地址：https://www.jiaokey.com/book/detail/12066763.html</w:t>
      </w:r>
    </w:p>
    <w:p>
      <w:r>
        <w:t>更多相关图书推荐：https://www.jiaokey.com</w:t>
      </w:r>
    </w:p>
    <w:p>
      <w:r>
        <w:t>许乐飞编配 其他作品：https://www.jiaokey.com/tag/许乐飞编配.html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关键词搜索：https://www.jiaokey.com/tag/又见夕阳红  钢琴演奏中老年人喜爱的歌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