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黑格尔与艺术难题</w:t>
      </w:r>
    </w:p>
    <w:p>
      <w:r>
        <w:rPr>
          <w:rFonts w:ascii="宋体" w:hAnsi="宋体" w:eastAsia="宋体"/>
          <w:sz w:val="24"/>
        </w:rPr>
        <w:t>恭华著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黑格尔与艺术难题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黑格尔，G.W.F.（1770-1831）-美学思想-研究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本书出售、求购地址：https://www.jiaokey.com/book/detail/12066733.html</w:t>
      </w:r>
    </w:p>
    <w:p>
      <w:r>
        <w:t>更多相关图书推荐：https://www.jiaokey.com</w:t>
      </w:r>
    </w:p>
    <w:p>
      <w:r>
        <w:t>恭华著 其他作品：https://www.jiaokey.com/tag/恭华著.html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关键词搜索：https://www.jiaokey.com/tag/黑格尔，G.W.F.（1770-1831）-美学思想-研究.html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