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作者：李永勤，郭颖梅主编</w:t>
      </w:r>
    </w:p>
    <w:p>
      <w:r>
        <w:t>出版社：昆明：云南大学出版社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组织行为学 评论地址：https://www.jiaokey.com/book/detail/12066703.html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