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爱是至奢华的一件事</w:t>
      </w:r>
    </w:p>
    <w:p>
      <w:r>
        <w:rPr>
          <w:rFonts w:ascii="宋体" w:hAnsi="宋体" w:eastAsia="宋体"/>
          <w:sz w:val="24"/>
        </w:rPr>
        <w:t>蓝紫青灰著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6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爱是至奢华的一件事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蓝紫青灰著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本书出售、求购地址：https://www.jiaokey.com/book/detail/12066701.html</w:t>
      </w:r>
    </w:p>
    <w:p>
      <w:r>
        <w:t>更多相关图书推荐：https://www.jiaokey.com</w:t>
      </w:r>
    </w:p>
    <w:p>
      <w:r>
        <w:t>蓝紫青灰著 其他作品：https://www.jiaokey.com/tag/蓝紫青灰著.html</w:t>
      </w:r>
    </w:p>
    <w:p>
      <w:r>
        <w:t>沈阳:万卷出版公司,2008.10 出版图书：https://www.jiaokey.com/tag/沈阳:万卷出版公司,2008.10.html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