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书名：新版标准日本语复习练习一册通  初级  下</w:t>
      </w:r>
    </w:p>
    <w:p>
      <w:r>
        <w:t>作者：曹捷平著</w:t>
      </w:r>
    </w:p>
    <w:p>
      <w:r>
        <w:t>出版社：北京/西安：世界图书出版公司</w:t>
      </w:r>
    </w:p>
    <w:p>
      <w:r>
        <w:t>出版日期：2008.08</w:t>
      </w:r>
    </w:p>
    <w:p>
      <w:r>
        <w:t>总页数：320</w:t>
      </w:r>
    </w:p>
    <w:p>
      <w:r>
        <w:t>更多请访问教客网: www.jiaokey.com</w:t>
      </w:r>
    </w:p>
    <w:p>
      <w:r>
        <w:t>新版标准日本语复习练习一册通  初级  下 评论地址：https://www.jiaokey.com/book/detail/12066691.html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